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84740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1"/>
      <w:r>
        <w:rPr>
          <w:sz w:val="28"/>
        </w:rPr>
        <w:br/>
      </w:r>
      <w:bookmarkStart w:name="b3de95a0-e130-48e2-a18c-e3421c12e8af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"Крайновская средняя общеобразовательная школа"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b87bf85c-5ffc-4767-ae37-927ac69312d3" w:id="3"/>
      <w:r>
        <w:rPr>
          <w:rFonts w:ascii="Times New Roman" w:hAnsi="Times New Roman"/>
          <w:b/>
          <w:i w:val="false"/>
          <w:color w:val="000000"/>
          <w:sz w:val="28"/>
        </w:rPr>
        <w:t>МР Кизлярский район.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"Крайновская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Председатель МО.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Рамазанова А.А,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Адурахманова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МКОУ"Крайновская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Раджабов .М.Г.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№157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31.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3812078)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56d9d5c-b2bc-4133-b8cf-f3db506692dc" w:id="4"/>
      <w:r>
        <w:rPr>
          <w:rFonts w:ascii="Times New Roman" w:hAnsi="Times New Roman"/>
          <w:b/>
          <w:i w:val="false"/>
          <w:color w:val="000000"/>
          <w:sz w:val="28"/>
        </w:rPr>
        <w:t>Крайновка.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c791777-c725-4234-9ae7-a684b7e75e81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</w:p>
    <w:p>
      <w:pPr>
        <w:spacing w:before="0" w:after="0"/>
        <w:ind w:left="120"/>
        <w:jc w:val="left"/>
      </w:pPr>
    </w:p>
    <w:bookmarkStart w:name="block-28847401" w:id="6"/>
    <w:p>
      <w:pPr>
        <w:sectPr>
          <w:pgSz w:w="11906" w:h="16383" w:orient="portrait"/>
        </w:sectPr>
      </w:pPr>
    </w:p>
    <w:bookmarkEnd w:id="6"/>
    <w:bookmarkEnd w:id="0"/>
    <w:bookmarkStart w:name="block-28847400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bookmarkStart w:name="b3c9237e-6172-48ee-b1c7-f6774da89513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8"/>
    </w:p>
    <w:bookmarkStart w:name="block-28847400" w:id="9"/>
    <w:p>
      <w:pPr>
        <w:sectPr>
          <w:pgSz w:w="11906" w:h="16383" w:orient="portrait"/>
        </w:sectPr>
      </w:pPr>
    </w:p>
    <w:bookmarkEnd w:id="9"/>
    <w:bookmarkEnd w:id="7"/>
    <w:bookmarkStart w:name="block-2884739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8847395" w:id="11"/>
    <w:p>
      <w:pPr>
        <w:sectPr>
          <w:pgSz w:w="11906" w:h="16383" w:orient="portrait"/>
        </w:sectPr>
      </w:pPr>
    </w:p>
    <w:bookmarkEnd w:id="11"/>
    <w:bookmarkEnd w:id="10"/>
    <w:bookmarkStart w:name="block-2884739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8847396" w:id="14"/>
    <w:p>
      <w:pPr>
        <w:sectPr>
          <w:pgSz w:w="11906" w:h="16383" w:orient="portrait"/>
        </w:sectPr>
      </w:pPr>
    </w:p>
    <w:bookmarkEnd w:id="14"/>
    <w:bookmarkEnd w:id="12"/>
    <w:bookmarkStart w:name="block-28847397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47397" w:id="16"/>
    <w:p>
      <w:pPr>
        <w:sectPr>
          <w:pgSz w:w="16383" w:h="11906" w:orient="landscape"/>
        </w:sectPr>
      </w:pPr>
    </w:p>
    <w:bookmarkEnd w:id="16"/>
    <w:bookmarkEnd w:id="15"/>
    <w:bookmarkStart w:name="block-28847398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47398" w:id="18"/>
    <w:p>
      <w:pPr>
        <w:sectPr>
          <w:pgSz w:w="16383" w:h="11906" w:orient="landscape"/>
        </w:sectPr>
      </w:pPr>
    </w:p>
    <w:bookmarkEnd w:id="18"/>
    <w:bookmarkEnd w:id="17"/>
    <w:bookmarkStart w:name="block-28847399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847399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