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33503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 МР Кизлярский район"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казенное общеобразовательное учреждение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"Крайновская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Рамазанова А.А.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"Крайновская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Раджабов М.Г.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475934)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с.Крайновка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335035" w:id="5"/>
    <w:p>
      <w:pPr>
        <w:sectPr>
          <w:pgSz w:w="11906" w:h="16383" w:orient="portrait"/>
        </w:sectPr>
      </w:pPr>
    </w:p>
    <w:bookmarkEnd w:id="5"/>
    <w:bookmarkEnd w:id="0"/>
    <w:bookmarkStart w:name="block-333503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335036" w:id="8"/>
    <w:p>
      <w:pPr>
        <w:sectPr>
          <w:pgSz w:w="11906" w:h="16383" w:orient="portrait"/>
        </w:sectPr>
      </w:pPr>
    </w:p>
    <w:bookmarkEnd w:id="8"/>
    <w:bookmarkEnd w:id="6"/>
    <w:bookmarkStart w:name="block-333503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3335037" w:id="10"/>
    <w:p>
      <w:pPr>
        <w:sectPr>
          <w:pgSz w:w="11906" w:h="16383" w:orient="portrait"/>
        </w:sectPr>
      </w:pPr>
    </w:p>
    <w:bookmarkEnd w:id="10"/>
    <w:bookmarkEnd w:id="9"/>
    <w:bookmarkStart w:name="block-333503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3335038" w:id="12"/>
    <w:p>
      <w:pPr>
        <w:sectPr>
          <w:pgSz w:w="11906" w:h="16383" w:orient="portrait"/>
        </w:sectPr>
      </w:pPr>
    </w:p>
    <w:bookmarkEnd w:id="12"/>
    <w:bookmarkEnd w:id="11"/>
    <w:bookmarkStart w:name="block-333504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35040" w:id="14"/>
    <w:p>
      <w:pPr>
        <w:sectPr>
          <w:pgSz w:w="16383" w:h="11906" w:orient="landscape"/>
        </w:sectPr>
      </w:pPr>
    </w:p>
    <w:bookmarkEnd w:id="14"/>
    <w:bookmarkEnd w:id="13"/>
    <w:bookmarkStart w:name="block-333504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335041" w:id="16"/>
    <w:p>
      <w:pPr>
        <w:sectPr>
          <w:pgSz w:w="16383" w:h="11906" w:orient="landscape"/>
        </w:sectPr>
      </w:pPr>
    </w:p>
    <w:bookmarkEnd w:id="16"/>
    <w:bookmarkEnd w:id="15"/>
    <w:bookmarkStart w:name="block-333503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fdd9878-aabe-49b3-a26b-db65386f5009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fdd9878-aabe-49b3-a26b-db65386f5009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5a8af3fe-6634-4595-ad67-2c1d899ea773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http://www.prosv.ru/ </w:t>
      </w:r>
      <w:bookmarkEnd w:id="21"/>
      <w:r>
        <w:rPr>
          <w:sz w:val="28"/>
        </w:rPr>
        <w:br/>
      </w: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http://www.edu.ru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bd0f172-0fc7-47ad-bd72-029d95fdc8ad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http://windows.edu/ru</w:t>
      </w:r>
      <w:bookmarkEnd w:id="23"/>
      <w:r>
        <w:rPr>
          <w:sz w:val="28"/>
        </w:rPr>
        <w:br/>
      </w:r>
      <w:bookmarkStart w:name="bbd0f172-0fc7-47ad-bd72-029d95fdc8a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http://www.ndce.edu.ru</w:t>
      </w:r>
      <w:bookmarkEnd w:id="24"/>
      <w:r>
        <w:rPr>
          <w:sz w:val="28"/>
        </w:rPr>
        <w:br/>
      </w:r>
      <w:bookmarkStart w:name="bbd0f172-0fc7-47ad-bd72-029d95fdc8a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http://www.ict.edu.ru</w:t>
      </w:r>
      <w:bookmarkEnd w:id="25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335039" w:id="26"/>
    <w:p>
      <w:pPr>
        <w:sectPr>
          <w:pgSz w:w="11906" w:h="16383" w:orient="portrait"/>
        </w:sectPr>
      </w:pPr>
    </w:p>
    <w:bookmarkEnd w:id="26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