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33542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муниципального района "Кизлярский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"Крайновская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Рамазанова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Абдурахманова Ш.А.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"Крайновская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Раджабов М.Г.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475989)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с.Крайновка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3335420" w:id="5"/>
    <w:p>
      <w:pPr>
        <w:sectPr>
          <w:pgSz w:w="11906" w:h="16383" w:orient="portrait"/>
        </w:sectPr>
      </w:pPr>
    </w:p>
    <w:bookmarkEnd w:id="5"/>
    <w:bookmarkEnd w:id="0"/>
    <w:bookmarkStart w:name="block-333542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3335426" w:id="8"/>
    <w:p>
      <w:pPr>
        <w:sectPr>
          <w:pgSz w:w="11906" w:h="16383" w:orient="portrait"/>
        </w:sectPr>
      </w:pPr>
    </w:p>
    <w:bookmarkEnd w:id="8"/>
    <w:bookmarkEnd w:id="6"/>
    <w:bookmarkStart w:name="block-333542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3335422" w:id="11"/>
    <w:p>
      <w:pPr>
        <w:sectPr>
          <w:pgSz w:w="11906" w:h="16383" w:orient="portrait"/>
        </w:sectPr>
      </w:pPr>
    </w:p>
    <w:bookmarkEnd w:id="11"/>
    <w:bookmarkEnd w:id="9"/>
    <w:bookmarkStart w:name="block-3335425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3335425" w:id="13"/>
    <w:p>
      <w:pPr>
        <w:sectPr>
          <w:pgSz w:w="11906" w:h="16383" w:orient="portrait"/>
        </w:sectPr>
      </w:pPr>
    </w:p>
    <w:bookmarkEnd w:id="13"/>
    <w:bookmarkEnd w:id="12"/>
    <w:bookmarkStart w:name="block-333542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35423" w:id="15"/>
    <w:p>
      <w:pPr>
        <w:sectPr>
          <w:pgSz w:w="16383" w:h="11906" w:orient="landscape"/>
        </w:sectPr>
      </w:pPr>
    </w:p>
    <w:bookmarkEnd w:id="15"/>
    <w:bookmarkEnd w:id="14"/>
    <w:bookmarkStart w:name="block-333542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35421" w:id="17"/>
    <w:p>
      <w:pPr>
        <w:sectPr>
          <w:pgSz w:w="16383" w:h="11906" w:orient="landscape"/>
        </w:sectPr>
      </w:pPr>
    </w:p>
    <w:bookmarkEnd w:id="17"/>
    <w:bookmarkEnd w:id="16"/>
    <w:bookmarkStart w:name="block-333542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b9c5cdb-18be-47f9-a030-9274be78012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335424" w:id="21"/>
    <w:p>
      <w:pPr>
        <w:sectPr>
          <w:pgSz w:w="11906" w:h="16383" w:orient="portrait"/>
        </w:sectPr>
      </w:pPr>
    </w:p>
    <w:bookmarkEnd w:id="21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